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书名：第一次发现丛书·透视眼系列  天文地理类  月球</w:t>
      </w:r>
    </w:p>
    <w:p>
      <w:r>
        <w:t>作者：法国伽利玛少儿出版社编；（法）比雅尔绘，张艳译</w:t>
      </w:r>
    </w:p>
    <w:p>
      <w:r>
        <w:t>出版社：南宁:接力出版社,2009.08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第一次发现丛书·透视眼系列  天文地理类  月球 评论地址：https://www.jiaokey.com/book/detail/14199317.html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