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哈佛教学神经学速读手册</w:t>
      </w:r>
    </w:p>
    <w:p>
      <w:r>
        <w:rPr>
          <w:rFonts w:ascii="宋体" w:hAnsi="宋体" w:eastAsia="宋体"/>
          <w:sz w:val="24"/>
        </w:rPr>
        <w:t>HOWARD L.WEINER，LAWRENCE P.LEVITT，ALEXANDER RAE FRANT原著；许明晖等编译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哈佛教学神经学速读手册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L.WEINER，LAWRENCE P.LEVITT，ALEXANDER RAE FRANT原著；许明晖等编译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本书出售、求购地址：https://www.jiaokey.com/book/detail/14199258.html</w:t>
      </w:r>
    </w:p>
    <w:p>
      <w:r>
        <w:t>更多相关图书推荐：https://www.jiaokey.com</w:t>
      </w:r>
    </w:p>
    <w:p>
      <w:r>
        <w:t>HOWARD L.WEINER，LAWRENCE P.LEVITT，ALEXANDER RAE FRANT原著；许明晖等编译 其他作品：https://www.jiaokey.com/tag/HOWARD L.WEINER，LAWRENCE P.LEVITT，ALEXANDER RAE FRANT原著；许明晖等编译.html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关键词搜索：https://www.jiaokey.com/tag/哈佛教学神经学速读手册.html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