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书名：新护理诊断手册</w:t>
      </w:r>
    </w:p>
    <w:p>
      <w:r>
        <w:t>作者：MIJAKIM，GERTRUDEK.MCFARLAND，AUDREYM.MCLANE原著；高纪惠等编译</w:t>
      </w:r>
    </w:p>
    <w:p>
      <w:r>
        <w:t>出版社：华杏出版股份有限公司</w:t>
      </w:r>
    </w:p>
    <w:p>
      <w:r>
        <w:t>出版日期：1998</w:t>
      </w:r>
    </w:p>
    <w:p>
      <w:r>
        <w:t>总页数：596</w:t>
      </w:r>
    </w:p>
    <w:p>
      <w:r>
        <w:t>更多请访问教客网: www.jiaokey.com</w:t>
      </w:r>
    </w:p>
    <w:p>
      <w:r>
        <w:t>新护理诊断手册 评论地址：https://www.jiaokey.com/book/detail/14199236.html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