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贝氏身体检查指引手册</w:t>
      </w:r>
    </w:p>
    <w:p>
      <w:r>
        <w:rPr>
          <w:rFonts w:ascii="宋体" w:hAnsi="宋体" w:eastAsia="宋体"/>
          <w:sz w:val="24"/>
        </w:rPr>
        <w:t>LYNN S.BICKLEY编著；李姣姿编译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贝氏身体检查指引手册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S.BICKLEY编著；李姣姿编译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本书出售、求购地址：https://www.jiaokey.com/book/detail/14199228.html</w:t>
      </w:r>
    </w:p>
    <w:p>
      <w:r>
        <w:t>更多相关图书推荐：https://www.jiaokey.com</w:t>
      </w:r>
    </w:p>
    <w:p>
      <w:r>
        <w:t>LYNN S.BICKLEY编著；李姣姿编译 其他作品：https://www.jiaokey.com/tag/LYNN S.BICKLEY编著；李姣姿编译.html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关键词搜索：https://www.jiaokey.com/tag/贝氏身体检查指引手册.html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