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风湿与免疫过敏科学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风湿与免疫过敏科学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本书出售、求购地址：https://www.jiaokey.com/book/detail/14199209.html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关键词搜索：https://www.jiaokey.com/tag/风湿与免疫过敏科学.html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