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病理学手册  A到Z</w:t>
      </w:r>
    </w:p>
    <w:p>
      <w:r>
        <w:rPr>
          <w:rFonts w:ascii="宋体" w:hAnsi="宋体" w:eastAsia="宋体"/>
          <w:sz w:val="24"/>
        </w:rPr>
        <w:t>M.J.WILKINSON，J.D.BANCROFT，C.BANCROFT原著；朱康初，赖明淙编译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病理学手册  A到Z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M.J.WILKINSON，J.D.BANCROFT，C.BANCROFT原著；朱康初，赖明淙编译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本书出售、求购地址：https://www.jiaokey.com/book/detail/14199171.html</w:t>
      </w:r>
    </w:p>
    <w:p>
      <w:r>
        <w:t>更多相关图书推荐：https://www.jiaokey.com</w:t>
      </w:r>
    </w:p>
    <w:p>
      <w:r>
        <w:t>M.J.WILKINSON，J.D.BANCROFT，C.BANCROFT原著；朱康初，赖明淙编译 其他作品：https://www.jiaokey.com/tag/M.J.WILKINSON，J.D.BANCROFT，C.BANCROFT原著；朱康初，赖明淙编译.html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关键词搜索：https://www.jiaokey.com/tag/病理学手册  A到Z.html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