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书名：真爱永不败北</w:t>
      </w:r>
    </w:p>
    <w:p>
      <w:r>
        <w:t>作者：（法）莎冈（Francoise SAGAN）编著；胡品淸编译</w:t>
      </w:r>
    </w:p>
    <w:p>
      <w:r>
        <w:t>出版社：九歌出版社有限公司</w:t>
      </w:r>
    </w:p>
    <w:p>
      <w:r>
        <w:t>出版日期：2002</w:t>
      </w:r>
    </w:p>
    <w:p>
      <w:r>
        <w:t>总页数：213</w:t>
      </w:r>
    </w:p>
    <w:p>
      <w:r>
        <w:t>更多请访问教客网: www.jiaokey.com</w:t>
      </w:r>
    </w:p>
    <w:p>
      <w:r>
        <w:t>真爱永不败北 评论地址：https://www.jiaokey.com/book/detail/14199155.html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