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体适能与全人健康的理论与实务</w:t>
      </w:r>
    </w:p>
    <w:p>
      <w:r>
        <w:rPr>
          <w:rFonts w:ascii="宋体" w:hAnsi="宋体" w:eastAsia="宋体"/>
          <w:sz w:val="24"/>
        </w:rPr>
        <w:t>WERNER W.K.HOEGER，SHARON A.HOEGER原著；李水碧编译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体适能与全人健康的理论与实务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W.K.HOEGER，SHARON A.HOEGER原著；李水碧编译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本书出售、求购地址：https://www.jiaokey.com/book/detail/14199135.html</w:t>
      </w:r>
    </w:p>
    <w:p>
      <w:r>
        <w:t>更多相关图书推荐：https://www.jiaokey.com</w:t>
      </w:r>
    </w:p>
    <w:p>
      <w:r>
        <w:t>WERNER W.K.HOEGER，SHARON A.HOEGER原著；李水碧编译 其他作品：https://www.jiaokey.com/tag/WERNER W.K.HOEGER，SHARON A.HOEGER原著；李水碧编译.html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关键词搜索：https://www.jiaokey.com/tag/体适能与全人健康的理论与实务.html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