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图解小儿科学</w:t>
      </w:r>
    </w:p>
    <w:p>
      <w:r>
        <w:rPr>
          <w:rFonts w:ascii="宋体" w:hAnsi="宋体" w:eastAsia="宋体"/>
          <w:sz w:val="24"/>
        </w:rPr>
        <w:t>LAWRENCE MIALL，MARY RUDOLF，MALCOLM LEVENE原著；何慈育，梁致明，连振祥编译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图解小儿科学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MIALL，MARY RUDOLF，MALCOLM LEVENE原著；何慈育，梁致明，连振祥编译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本书出售、求购地址：https://www.jiaokey.com/book/detail/14199132.html</w:t>
      </w:r>
    </w:p>
    <w:p>
      <w:r>
        <w:t>更多相关图书推荐：https://www.jiaokey.com</w:t>
      </w:r>
    </w:p>
    <w:p>
      <w:r>
        <w:t>LAWRENCE MIALL，MARY RUDOLF，MALCOLM LEVENE原著；何慈育，梁致明，连振祥编译 其他作品：https://www.jiaokey.com/tag/LAWRENCE MIALL，MARY RUDOLF，MALCOLM LEVENE原著；何慈育，梁致明，连振祥编译.html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关键词搜索：https://www.jiaokey.com/tag/图解小儿科学.html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