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彩色图解血液学</w:t>
      </w:r>
    </w:p>
    <w:p>
      <w:r>
        <w:rPr>
          <w:rFonts w:ascii="宋体" w:hAnsi="宋体" w:eastAsia="宋体"/>
          <w:sz w:val="24"/>
        </w:rPr>
        <w:t>MARTIN R.HOWARD；PETER J.HAMILTON原著；萧孟芳编译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彩色图解血液学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R.HOWARD；PETER J.HAMILTON原著；萧孟芳编译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本书出售、求购地址：https://www.jiaokey.com/book/detail/14199131.html</w:t>
      </w:r>
    </w:p>
    <w:p>
      <w:r>
        <w:t>更多相关图书推荐：https://www.jiaokey.com</w:t>
      </w:r>
    </w:p>
    <w:p>
      <w:r>
        <w:t>MARTIN R.HOWARD；PETER J.HAMILTON原著；萧孟芳编译 其他作品：https://www.jiaokey.com/tag/MARTIN R.HOWARD；PETER J.HAMILTON原著；萧孟芳编译.html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关键词搜索：https://www.jiaokey.com/tag/彩色图解血液学.html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