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病理学概念图说</w:t>
      </w:r>
    </w:p>
    <w:p>
      <w:r>
        <w:rPr>
          <w:rFonts w:ascii="宋体" w:hAnsi="宋体" w:eastAsia="宋体"/>
          <w:sz w:val="24"/>
        </w:rPr>
        <w:t>PETER DERVAN，DAVID MICHELE HARRISON原著；吴宜庭，陈彦豪，翁维谦编译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病理学概念图说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DERVAN，DAVID MICHELE HARRISON原著；吴宜庭，陈彦豪，翁维谦编译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本书出售、求购地址：https://www.jiaokey.com/book/detail/14199127.html</w:t>
      </w:r>
    </w:p>
    <w:p>
      <w:r>
        <w:t>更多相关图书推荐：https://www.jiaokey.com</w:t>
      </w:r>
    </w:p>
    <w:p>
      <w:r>
        <w:t>PETER DERVAN，DAVID MICHELE HARRISON原著；吴宜庭，陈彦豪，翁维谦编译 其他作品：https://www.jiaokey.com/tag/PETER DERVAN，DAVID MICHELE HARRISON原著；吴宜庭，陈彦豪，翁维谦编译.html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关键词搜索：https://www.jiaokey.com/tag/病理学概念图说.html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