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2012年福建省公务员考试  申论内部讲义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2012年福建省公务员考试  申论内部讲义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本书出售、求购地址：https://www.jiaokey.com/book/detail/14199104.html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关键词搜索：https://www.jiaokey.com/tag/2012年福建省公务员考试  申论内部讲义.html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