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2012年福建省公务员考试  《申论》考前辅导资料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2012年福建省公务员考试  《申论》考前辅导资料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本书出售、求购地址：https://www.jiaokey.com/book/detail/14199103.html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关键词搜索：https://www.jiaokey.com/tag/2012年福建省公务员考试  《申论》考前辅导资料.html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