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安徽医学院科学论文集  第1分册  地方病综合研究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安徽医学院科学论文集  第1分册  地方病综合研究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本书出售、求购地址：https://www.jiaokey.com/book/detail/14199058.html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关键词搜索：https://www.jiaokey.com/tag/安徽医学院科学论文集  第1分册  地方病综合研究.html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