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国外分子生物学的动态</w:t>
      </w:r>
    </w:p>
    <w:p>
      <w:r>
        <w:rPr>
          <w:rFonts w:ascii="宋体" w:hAnsi="宋体" w:eastAsia="宋体"/>
          <w:sz w:val="24"/>
        </w:rPr>
        <w:t>邹承鲁编著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国外分子生物学的动态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邹承鲁编著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厦门大学生物学系生物化学教研组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本书出售、求购地址：https://www.jiaokey.com/book/detail/14199013.html</w:t>
      </w:r>
    </w:p>
    <w:p>
      <w:r>
        <w:t>更多相关图书推荐：https://www.jiaokey.com</w:t>
      </w:r>
    </w:p>
    <w:p>
      <w:r>
        <w:t>邹承鲁编著 其他作品：https://www.jiaokey.com/tag/邹承鲁编著.html</w:t>
      </w:r>
    </w:p>
    <w:p>
      <w:r>
        <w:t>厦门大学生物学系生物化学教研组 出版图书：https://www.jiaokey.com/tag/厦门大学生物学系生物化学教研组.html</w:t>
      </w:r>
    </w:p>
    <w:p>
      <w:r>
        <w:t>关键词搜索：https://www.jiaokey.com/tag/国外分子生物学的动态.html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