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中西医结合治疗疟疾病有效药物方剂汇编</w:t>
      </w:r>
    </w:p>
    <w:p>
      <w:r>
        <w:rPr>
          <w:rFonts w:ascii="宋体" w:hAnsi="宋体" w:eastAsia="宋体"/>
          <w:sz w:val="24"/>
        </w:rPr>
        <w:t>安徽医学院革委会医教组编著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中西医结合治疗疟疾病有效药物方剂汇编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安徽医学院革委会医教组编著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安徽医学院医教组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本书出售、求购地址：https://www.jiaokey.com/book/detail/14199006.html</w:t>
      </w:r>
    </w:p>
    <w:p>
      <w:r>
        <w:t>更多相关图书推荐：https://www.jiaokey.com</w:t>
      </w:r>
    </w:p>
    <w:p>
      <w:r>
        <w:t>安徽医学院革委会医教组编著 其他作品：https://www.jiaokey.com/tag/安徽医学院革委会医教组编著.html</w:t>
      </w:r>
    </w:p>
    <w:p>
      <w:r>
        <w:t>安徽医学院医教组 出版图书：https://www.jiaokey.com/tag/安徽医学院医教组.html</w:t>
      </w:r>
    </w:p>
    <w:p>
      <w:r>
        <w:t>关键词搜索：https://www.jiaokey.com/tag/中西医结合治疗疟疾病有效药物方剂汇编.html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