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老年慢性气管炎病理资料汇编</w:t>
      </w:r>
    </w:p>
    <w:p>
      <w:r>
        <w:rPr>
          <w:rFonts w:ascii="宋体" w:hAnsi="宋体" w:eastAsia="宋体"/>
          <w:sz w:val="24"/>
        </w:rPr>
        <w:t>兰州军区后勤部卫生部编著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老年慢性气管炎病理资料汇编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兰州军区后勤部卫生部编著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本书出售、求购地址：https://www.jiaokey.com/book/detail/14198986.html</w:t>
      </w:r>
    </w:p>
    <w:p>
      <w:r>
        <w:t>更多相关图书推荐：https://www.jiaokey.com</w:t>
      </w:r>
    </w:p>
    <w:p>
      <w:r>
        <w:t>兰州军区后勤部卫生部编著 其他作品：https://www.jiaokey.com/tag/兰州军区后勤部卫生部编著.html</w:t>
      </w:r>
    </w:p>
    <w:p>
      <w:r>
        <w:t>兰州军区后勤部卫生部 出版图书：https://www.jiaokey.com/tag/兰州军区后勤部卫生部.html</w:t>
      </w:r>
    </w:p>
    <w:p>
      <w:r>
        <w:t>关键词搜索：https://www.jiaokey.com/tag/老年慢性气管炎病理资料汇编.html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