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海峡两岸正春风  福建省政协海云墨会书画作品集</w:t>
      </w:r>
    </w:p>
    <w:p>
      <w:r>
        <w:rPr>
          <w:rFonts w:ascii="宋体" w:hAnsi="宋体" w:eastAsia="宋体"/>
          <w:sz w:val="24"/>
        </w:rPr>
        <w:t>陈维山主编；陈奋武，王敏副主编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海峡两岸正春风  福建省政协海云墨会书画作品集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陈维山主编；陈奋武，王敏副主编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中国人民政治协商会议福建省委员会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本书出售、求购地址：https://www.jiaokey.com/book/detail/14198981.html</w:t>
      </w:r>
    </w:p>
    <w:p>
      <w:r>
        <w:t>更多相关图书推荐：https://www.jiaokey.com</w:t>
      </w:r>
    </w:p>
    <w:p>
      <w:r>
        <w:t>陈维山主编；陈奋武，王敏副主编 其他作品：https://www.jiaokey.com/tag/陈维山主编；陈奋武，王敏副主编.html</w:t>
      </w:r>
    </w:p>
    <w:p>
      <w:r>
        <w:t>中国人民政治协商会议福建省委员会 出版图书：https://www.jiaokey.com/tag/中国人民政治协商会议福建省委员会.html</w:t>
      </w:r>
    </w:p>
    <w:p>
      <w:r>
        <w:t>关键词搜索：https://www.jiaokey.com/tag/海峡两岸正春风  福建省政协海云墨会书画作品集.html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