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试用教材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本书出售、求购地址：https://www.jiaokey.com/book/detail/14198926.html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福建医科大学 出版图书：https://www.jiaokey.com/tag/福建医科大学.html</w:t>
      </w:r>
    </w:p>
    <w:p>
      <w:r>
        <w:t>关键词搜索：https://www.jiaokey.com/tag/人体解剖学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