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简易新针疗法手册</w:t>
      </w:r>
    </w:p>
    <w:p>
      <w:r>
        <w:rPr>
          <w:rFonts w:ascii="宋体" w:hAnsi="宋体" w:eastAsia="宋体"/>
          <w:sz w:val="24"/>
        </w:rPr>
        <w:t>福建省革命委员会民事卫生组编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简易新针疗法手册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福建省革命委员会民事卫生组编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福建省革命委员会民事卫生组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本书出售、求购地址：https://www.jiaokey.com/book/detail/14198897.html</w:t>
      </w:r>
    </w:p>
    <w:p>
      <w:r>
        <w:t>更多相关图书推荐：https://www.jiaokey.com</w:t>
      </w:r>
    </w:p>
    <w:p>
      <w:r>
        <w:t>福建省革命委员会民事卫生组编 其他作品：https://www.jiaokey.com/tag/福建省革命委员会民事卫生组编.html</w:t>
      </w:r>
    </w:p>
    <w:p>
      <w:r>
        <w:t>福建省革命委员会民事卫生组 出版图书：https://www.jiaokey.com/tag/福建省革命委员会民事卫生组.html</w:t>
      </w:r>
    </w:p>
    <w:p>
      <w:r>
        <w:t>关键词搜索：https://www.jiaokey.com/tag/简易新针疗法手册.html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