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听力计实用技术</w:t>
      </w:r>
    </w:p>
    <w:p>
      <w:r>
        <w:rPr>
          <w:rFonts w:ascii="宋体" w:hAnsi="宋体" w:eastAsia="宋体"/>
          <w:sz w:val="24"/>
        </w:rPr>
        <w:t>刘千，贾致伦编著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刘千，贾致伦编著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国营上海医用听诊器厂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本书出售、求购地址：https://www.jiaokey.com/book/detail/14198885.html</w:t>
      </w:r>
    </w:p>
    <w:p>
      <w:r>
        <w:t>更多相关图书推荐：https://www.jiaokey.com</w:t>
      </w:r>
    </w:p>
    <w:p>
      <w:r>
        <w:t>刘千，贾致伦编著 其他作品：https://www.jiaokey.com/tag/刘千，贾致伦编著.html</w:t>
      </w:r>
    </w:p>
    <w:p>
      <w:r>
        <w:t>国营上海医用听诊器厂 出版图书：https://www.jiaokey.com/tag/国营上海医用听诊器厂.html</w:t>
      </w:r>
    </w:p>
    <w:p>
      <w:r>
        <w:t>关键词搜索：https://www.jiaokey.com/tag/听力计实用技术.html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