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福建省公务员录用考试专用教材  面试攻略及全真试题  2011-2012升级版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福建省公务员录用考试专用教材  面试攻略及全真试题  2011-2012升级版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本书出售、求购地址：https://www.jiaokey.com/book/detail/14198840.html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关键词搜索：https://www.jiaokey.com/tag/福建省公务员录用考试专用教材  面试攻略及全真试题  2011-2012升级版.html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