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纪念抗日战争胜利六十周年  书画摄影作品集</w:t>
      </w:r>
    </w:p>
    <w:p>
      <w:r>
        <w:rPr>
          <w:rFonts w:ascii="宋体" w:hAnsi="宋体" w:eastAsia="宋体"/>
          <w:sz w:val="24"/>
        </w:rPr>
        <w:t>政协吕梁市委员会办公厅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纪念抗日战争胜利六十周年  书画摄影作品集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政协吕梁市委员会办公厅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吕梁市印刷厂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本书出售、求购地址：https://www.jiaokey.com/book/detail/14198811.html</w:t>
      </w:r>
    </w:p>
    <w:p>
      <w:r>
        <w:t>更多相关图书推荐：https://www.jiaokey.com</w:t>
      </w:r>
    </w:p>
    <w:p>
      <w:r>
        <w:t>政协吕梁市委员会办公厅 其他作品：https://www.jiaokey.com/tag/政协吕梁市委员会办公厅.html</w:t>
      </w:r>
    </w:p>
    <w:p>
      <w:r>
        <w:t>吕梁市印刷厂 出版图书：https://www.jiaokey.com/tag/吕梁市印刷厂.html</w:t>
      </w:r>
    </w:p>
    <w:p>
      <w:r>
        <w:t>关键词搜索：https://www.jiaokey.com/tag/纪念抗日战争胜利六十周年  书画摄影作品集.html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