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袁德良回忆录</w:t>
      </w:r>
    </w:p>
    <w:p>
      <w:r>
        <w:rPr>
          <w:rFonts w:ascii="宋体" w:hAnsi="宋体" w:eastAsia="宋体"/>
          <w:sz w:val="24"/>
        </w:rPr>
        <w:t>袁德良著；武福长，王希良，贺志胜编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袁德良回忆录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袁德良著；武福长，王希良，贺志胜编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汾阳市民俗学会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本书出售、求购地址：https://www.jiaokey.com/book/detail/14198785.html</w:t>
      </w:r>
    </w:p>
    <w:p>
      <w:r>
        <w:t>更多相关图书推荐：https://www.jiaokey.com</w:t>
      </w:r>
    </w:p>
    <w:p>
      <w:r>
        <w:t>袁德良著；武福长，王希良，贺志胜编 其他作品：https://www.jiaokey.com/tag/袁德良著；武福长，王希良，贺志胜编.html</w:t>
      </w:r>
    </w:p>
    <w:p>
      <w:r>
        <w:t>汾阳市民俗学会 出版图书：https://www.jiaokey.com/tag/汾阳市民俗学会.html</w:t>
      </w:r>
    </w:p>
    <w:p>
      <w:r>
        <w:t>关键词搜索：https://www.jiaokey.com/tag/袁德良回忆录.html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