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冬  10月21日-30日的故事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冬  10月21日-30日的故事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本书出售、求购地址：https://www.jiaokey.com/book/detail/14198728.html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冬  10月21日-30日的故事.html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