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冬  10月11日-20日的故事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冬  10月11日-20日的故事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本书出售、求购地址：https://www.jiaokey.com/book/detail/14198727.html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冬  10月11日-20日的故事.html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