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秋  8月1日-10日的故事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秋  8月1日-10日的故事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本书出售、求购地址：https://www.jiaokey.com/book/detail/14198720.html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秋  8月1日-10日的故事.html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