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夏  5月11日-20日的故事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夏  5月11日-20日的故事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本书出售、求购地址：https://www.jiaokey.com/book/detail/14198712.html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夏  5月11日-20日的故事.html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