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夏  5月1日-10日的故事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夏  5月1日-10日的故事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本书出售、求购地址：https://www.jiaokey.com/book/detail/14198711.html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夏  5月1日-10日的故事.html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