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春  3月1日-10日的故事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春  3月1日-10日的故事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本书出售、求购地址：https://www.jiaokey.com/book/detail/14198705.html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春  3月1日-10日的故事.html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