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最美最美的中国童话春  2月21日-30日的故事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最美最美的中国童话春  2月21日-30日的故事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本书出售、求购地址：https://www.jiaokey.com/book/detail/14198704.html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关键词搜索：https://www.jiaokey.com/tag/最美最美的中国童话春  2月21日-30日的故事.html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