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春  2月1日-10日的故事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春  2月1日-10日的故事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本书出售、求购地址：https://www.jiaokey.com/book/detail/14198702.html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春  2月1日-10日的故事.html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