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12月30日-1月10日的故事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12月30日-1月10日的故事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本书出售、求购地址：https://www.jiaokey.com/book/detail/14198699.html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12月30日-1月10日的故事.html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