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《儿童文学》典藏文库  永远的合唱团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《儿童文学》典藏文库  永远的合唱团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本书出售、求购地址：https://www.jiaokey.com/book/detail/14198689.html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关键词搜索：https://www.jiaokey.com/tag/《儿童文学》典藏文库  永远的合唱团.html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