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书名：名侦探杉山  怪盗兔小姐</w:t>
      </w:r>
    </w:p>
    <w:p>
      <w:r>
        <w:t>作者：（日）杉山亮著；（日）中川大辅绘；曹曼译</w:t>
      </w:r>
    </w:p>
    <w:p>
      <w:r>
        <w:t>出版社：南宁:接力出版社,2011.05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名侦探杉山  怪盗兔小姐 评论地址：https://www.jiaokey.com/book/detail/14198687.html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