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成长的种子  我的外婆真威风</w:t>
      </w:r>
    </w:p>
    <w:p>
      <w:r>
        <w:rPr>
          <w:rFonts w:ascii="宋体" w:hAnsi="宋体" w:eastAsia="宋体"/>
          <w:sz w:val="24"/>
        </w:rPr>
        <w:t>（韩）姜净妍著；（韩）卢石美图，周静译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成长的种子  我的外婆真威风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（韩）姜净妍著；（韩）卢石美图，周静译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本书出售、求购地址：https://www.jiaokey.com/book/detail/14198686.html</w:t>
      </w:r>
    </w:p>
    <w:p>
      <w:r>
        <w:t>更多相关图书推荐：https://www.jiaokey.com</w:t>
      </w:r>
    </w:p>
    <w:p>
      <w:r>
        <w:t>（韩）姜净妍著；（韩）卢石美图，周静译 其他作品：https://www.jiaokey.com/tag/（韩）姜净妍著；（韩）卢石美图，周静译.html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关键词搜索：https://www.jiaokey.com/tag/成长的种子  我的外婆真威风.html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