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最新世界百科图典</w:t>
      </w:r>
    </w:p>
    <w:p>
      <w:r>
        <w:rPr>
          <w:rFonts w:ascii="宋体" w:hAnsi="宋体" w:eastAsia="宋体"/>
          <w:sz w:val="24"/>
        </w:rPr>
        <w:t>（英国多林·金德斯利出版公司）The Dorling Kindersley（组织编写） 倪绍祥等译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最新世界百科图典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（英国多林·金德斯利出版公司）The Dorling Kindersley（组织编写） 倪绍祥等译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本书出售、求购地址：https://www.jiaokey.com/book/detail/14198646.html</w:t>
      </w:r>
    </w:p>
    <w:p>
      <w:r>
        <w:t>更多相关图书推荐：https://www.jiaokey.com</w:t>
      </w:r>
    </w:p>
    <w:p>
      <w:r>
        <w:t>（英国多林·金德斯利出版公司）The Dorling Kindersley（组织编写） 倪绍祥等译 其他作品：https://www.jiaokey.com/tag/（英国多林·金德斯利出版公司）The Dorling Kindersley（组织编写） 倪绍祥等译.html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关键词搜索：https://www.jiaokey.com/tag/最新世界百科图典.html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