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逃逃丛书  自深深处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逃逃丛书  自深深处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本书出售、求购地址：https://www.jiaokey.com/book/detail/14198625.html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关键词搜索：https://www.jiaokey.com/tag/逃逃丛书  自深深处.html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