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妙问科学  注音版  银色卷</w:t>
      </w:r>
    </w:p>
    <w:p>
      <w:r>
        <w:rPr>
          <w:rFonts w:ascii="宋体" w:hAnsi="宋体" w:eastAsia="宋体"/>
          <w:sz w:val="24"/>
        </w:rPr>
        <w:t>（英）卡罗琳·哈瑞斯等著；吕敬男，王格等译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妙问科学  注音版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（英）卡罗琳·哈瑞斯等著；吕敬男，王格等译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本书出售、求购地址：https://www.jiaokey.com/book/detail/14198578.html</w:t>
      </w:r>
    </w:p>
    <w:p>
      <w:r>
        <w:t>更多相关图书推荐：https://www.jiaokey.com</w:t>
      </w:r>
    </w:p>
    <w:p>
      <w:r>
        <w:t>（英）卡罗琳·哈瑞斯等著；吕敬男，王格等译 其他作品：https://www.jiaokey.com/tag/（英）卡罗琳·哈瑞斯等著；吕敬男，王格等译.html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关键词搜索：https://www.jiaokey.com/tag/妙问科学  注音版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