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麦田精选图画书  淘气鬼妮娜</w:t>
      </w:r>
    </w:p>
    <w:p>
      <w:r>
        <w:rPr>
          <w:rFonts w:ascii="宋体" w:hAnsi="宋体" w:eastAsia="宋体"/>
          <w:sz w:val="24"/>
        </w:rPr>
        <w:t>（意）坎托内绘；唐锦源译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027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985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027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麦田精选图画书  淘气鬼妮娜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（意）坎托内绘；唐锦源译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上海:少年儿童出版社,2012.08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本书出售、求购地址：https://www.jiaokey.com/book/detail/14198555.html</w:t>
      </w:r>
    </w:p>
    <w:p>
      <w:r>
        <w:t>更多相关图书推荐：https://www.jiaokey.com</w:t>
      </w:r>
    </w:p>
    <w:p>
      <w:r>
        <w:t>（意）坎托内绘；唐锦源译 其他作品：https://www.jiaokey.com/tag/（意）坎托内绘；唐锦源译.html</w:t>
      </w:r>
    </w:p>
    <w:p>
      <w:r>
        <w:t>上海:少年儿童出版社,2012.08 出版图书：https://www.jiaokey.com/tag/上海:少年儿童出版社,2012.08.html</w:t>
      </w:r>
    </w:p>
    <w:p>
      <w:r>
        <w:t>关键词搜索：https://www.jiaokey.com/tag/儿童文学-图画故事-英国-现代.html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