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蒲蒲兰绘本馆圣诞礼物系列  最美的圣诞礼物</w:t>
      </w:r>
    </w:p>
    <w:p>
      <w:r>
        <w:rPr>
          <w:rFonts w:ascii="宋体" w:hAnsi="宋体" w:eastAsia="宋体"/>
          <w:sz w:val="24"/>
        </w:rPr>
        <w:t>（英）艾玛·凯丽，（法）玛丽海伦·普拉斯文；（法）凯洛琳·丰丹里奇图；武娟译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747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8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747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蒲蒲兰绘本馆圣诞礼物系列  最美的圣诞礼物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（英）艾玛·凯丽，（法）玛丽海伦·普拉斯文；（法）凯洛琳·丰丹里奇图；武娟译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北京:连环画出版社,2013.11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本书出售、求购地址：https://www.jiaokey.com/book/detail/14198554.html</w:t>
      </w:r>
    </w:p>
    <w:p>
      <w:r>
        <w:t>更多相关图书推荐：https://www.jiaokey.com</w:t>
      </w:r>
    </w:p>
    <w:p>
      <w:r>
        <w:t>（英）艾玛·凯丽，（法）玛丽海伦·普拉斯文；（法）凯洛琳·丰丹里奇图；武娟译 其他作品：https://www.jiaokey.com/tag/（英）艾玛·凯丽，（法）玛丽海伦·普拉斯文；（法）凯洛琳·丰丹里奇图；武娟译.html</w:t>
      </w:r>
    </w:p>
    <w:p>
      <w:r>
        <w:t>北京:连环画出版社,2013.11 出版图书：https://www.jiaokey.com/tag/北京:连环画出版社,2013.11.html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