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草原追踪术  上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草原追踪术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本书出售、求购地址：https://www.jiaokey.com/book/detail/14198538.html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关键词搜索：https://www.jiaokey.com/tag/草原追踪术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