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沙漠审判官  上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沙漠审判官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本书出售、求购地址：https://www.jiaokey.com/book/detail/14198536.html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关键词搜索：https://www.jiaokey.com/tag/沙漠审判官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