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书名：百年中国儿童文学名家点评书系  刀疤老桂</w:t>
      </w:r>
    </w:p>
    <w:p>
      <w:r>
        <w:t>作者：&lt;font color=Red&gt;桂&lt;/font&gt;文亚编</w:t>
      </w:r>
    </w:p>
    <w:p>
      <w:r>
        <w:t>出版社：北京:现代出版社,2012.08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百年中国儿童文学名家点评书系  刀疤老桂 评论地址：https://www.jiaokey.com/book/detail/14198518.html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