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书名：QQ版少年万事通  化学军事篇</w:t>
      </w:r>
    </w:p>
    <w:p>
      <w:r>
        <w:t>作者：庞国涛主编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QQ版少年万事通  化学军事篇 评论地址：https://www.jiaokey.com/book/detail/14198507.html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