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书名：加菲猫  10  乱了套的星期一</w:t>
      </w:r>
    </w:p>
    <w:p>
      <w:r>
        <w:t>作者：（美）吉姆·戴维斯著；范晓星译</w:t>
      </w:r>
    </w:p>
    <w:p>
      <w:r>
        <w:t>出版社：上海:少年儿童出版社,2014.05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加菲猫  10  乱了套的星期一 评论地址：https://www.jiaokey.com/book/detail/14198496.html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