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写给儿童的世界历史  3</w:t>
      </w:r>
    </w:p>
    <w:p>
      <w:r>
        <w:rPr>
          <w:rFonts w:ascii="宋体" w:hAnsi="宋体" w:eastAsia="宋体"/>
          <w:sz w:val="24"/>
        </w:rPr>
        <w:t>（台湾）陈卫平，林满秋，黄郁彬著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写给儿童的世界历史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（台湾）陈卫平，林满秋，黄郁彬著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本书出售、求购地址：https://www.jiaokey.com/book/detail/14198475.html</w:t>
      </w:r>
    </w:p>
    <w:p>
      <w:r>
        <w:t>更多相关图书推荐：https://www.jiaokey.com</w:t>
      </w:r>
    </w:p>
    <w:p>
      <w:r>
        <w:t>（台湾）陈卫平，林满秋，黄郁彬著 其他作品：https://www.jiaokey.com/tag/（台湾）陈卫平，林满秋，黄郁彬著.html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关键词搜索：https://www.jiaokey.com/tag/写给儿童的世界历史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