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书名：小达尔文环球日记  大西洋  蔚蓝色的史诗</w:t>
      </w:r>
    </w:p>
    <w:p>
      <w:r>
        <w:t>作者：杜锦湖绘画</w:t>
      </w:r>
    </w:p>
    <w:p>
      <w:r>
        <w:t>出版社：杭州:浙江教育出版社,2012.06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小达尔文环球日记  大西洋  蔚蓝色的史诗 评论地址：https://www.jiaokey.com/book/detail/14198470.html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