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名师点评  为生命松绑  一个高考作文满分学生的阅读笔记</w:t>
      </w:r>
    </w:p>
    <w:p>
      <w:r>
        <w:rPr>
          <w:rFonts w:ascii="宋体" w:hAnsi="宋体" w:eastAsia="宋体"/>
          <w:sz w:val="24"/>
        </w:rPr>
        <w:t>白杏珏编写；史金霞点评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名师点评  为生命松绑  一个高考作文满分学生的阅读笔记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白杏珏编写；史金霞点评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本书出售、求购地址：https://www.jiaokey.com/book/detail/14198445.html</w:t>
      </w:r>
    </w:p>
    <w:p>
      <w:r>
        <w:t>更多相关图书推荐：https://www.jiaokey.com</w:t>
      </w:r>
    </w:p>
    <w:p>
      <w:r>
        <w:t>白杏珏编写；史金霞点评 其他作品：https://www.jiaokey.com/tag/白杏珏编写；史金霞点评.html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关键词搜索：https://www.jiaokey.com/tag/名师点评  为生命松绑  一个高考作文满分学生的阅读笔记.html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