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英国经典儿童艺术创想丛书  男孩涂鸦</w:t>
      </w:r>
    </w:p>
    <w:p>
      <w:r>
        <w:rPr>
          <w:rFonts w:ascii="宋体" w:hAnsi="宋体" w:eastAsia="宋体"/>
          <w:sz w:val="24"/>
        </w:rPr>
        <w:t>茱莉安·莫斯戴尔绘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英国经典儿童艺术创想丛书  男孩涂鸦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茱莉安·莫斯戴尔绘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本书出售、求购地址：https://www.jiaokey.com/book/detail/14198420.html</w:t>
      </w:r>
    </w:p>
    <w:p>
      <w:r>
        <w:t>更多相关图书推荐：https://www.jiaokey.com</w:t>
      </w:r>
    </w:p>
    <w:p>
      <w:r>
        <w:t>茱莉安·莫斯戴尔绘 其他作品：https://www.jiaokey.com/tag/茱莉安·莫斯戴尔绘.html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关键词搜索：https://www.jiaokey.com/tag/英国经典儿童艺术创想丛书  男孩涂鸦.html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